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书名：林邑讲坛  将进行到底</w:t>
      </w:r>
    </w:p>
    <w:p>
      <w:r>
        <w:t>作者：</w:t>
      </w:r>
    </w:p>
    <w:p>
      <w:r>
        <w:t>出版社：2011.03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林邑讲坛  将进行到底 评论地址：https://www.jiaokey.com/book/detail/13914129.html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