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彼得与狼  交响童话  英汉对照</w:t>
      </w:r>
    </w:p>
    <w:p>
      <w:r>
        <w:rPr>
          <w:rFonts w:ascii="宋体" w:hAnsi="宋体" w:eastAsia="宋体"/>
          <w:sz w:val="24"/>
        </w:rPr>
        <w:t>（苏）普罗科菲耶夫作词；汪婉萍译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彼得与狼  交响童话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（苏）普罗科菲耶夫作词；汪婉萍译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本书出售、求购地址：https://www.jiaokey.com/book/detail/13914126.html</w:t>
      </w:r>
    </w:p>
    <w:p>
      <w:r>
        <w:t>更多相关图书推荐：https://www.jiaokey.com</w:t>
      </w:r>
    </w:p>
    <w:p>
      <w:r>
        <w:t>（苏）普罗科菲耶夫作词；汪婉萍译 其他作品：https://www.jiaokey.com/tag/（苏）普罗科菲耶夫作词；汪婉萍译.html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关键词搜索：https://www.jiaokey.com/tag/彼得与狼  交响童话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