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乖孩子学名诗  魏晋南北朝诗歌卷</w:t>
      </w:r>
    </w:p>
    <w:p>
      <w:r>
        <w:rPr>
          <w:rFonts w:ascii="宋体" w:hAnsi="宋体" w:eastAsia="宋体"/>
          <w:sz w:val="24"/>
        </w:rPr>
        <w:t>木 河主编E 王 晶，邱 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乖孩子学名诗  魏晋南北朝诗歌卷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 河主编E 王 晶，邱 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本书出售、求购地址：https://www.jiaokey.com/book/detail/13914109.html</w:t>
      </w:r>
    </w:p>
    <w:p>
      <w:r>
        <w:t>更多相关图书推荐：https://www.jiaokey.com</w:t>
      </w:r>
    </w:p>
    <w:p>
      <w:r>
        <w:t>木 河主编E 王 晶，邱 勤选注 其他作品：https://www.jiaokey.com/tag/木 河主编E 王 晶，邱 勤选注.html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关键词搜索：https://www.jiaokey.com/tag/乖孩子学名诗  魏晋南北朝诗歌卷.html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