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张文恒画室  素描人像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张文恒画室  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本书出售、求购地址：https://www.jiaokey.com/book/detail/13914072.html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关键词搜索：https://www.jiaokey.com/tag/张文恒画室  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