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书名：法国油画家  让一皮埃尔  切瓦休一阿涅斯</w:t>
      </w:r>
    </w:p>
    <w:p>
      <w:r>
        <w:t>作者：袁野主编</w:t>
      </w:r>
    </w:p>
    <w:p>
      <w:r>
        <w:t>出版社：长春：吉林美术出版社</w:t>
      </w:r>
    </w:p>
    <w:p>
      <w:r>
        <w:t>出版日期：2009.08</w:t>
      </w:r>
    </w:p>
    <w:p>
      <w:r>
        <w:t>总页数：88</w:t>
      </w:r>
    </w:p>
    <w:p>
      <w:r>
        <w:t>更多请访问教客网: www.jiaokey.com</w:t>
      </w:r>
    </w:p>
    <w:p>
      <w:r>
        <w:t>法国油画家  让一皮埃尔  切瓦休一阿涅斯 评论地址：https://www.jiaokey.com/book/detail/13914058.html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