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重访“野人山”  “史迪威公路”2004年考察纪实</w:t>
      </w:r>
    </w:p>
    <w:p>
      <w:r>
        <w:rPr>
          <w:rFonts w:ascii="宋体" w:hAnsi="宋体" w:eastAsia="宋体"/>
          <w:sz w:val="24"/>
        </w:rPr>
        <w:t>毛兰编著；朱启赛翻译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重访“野人山”  “史迪威公路”2004年考察纪实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毛兰编著；朱启赛翻译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本书出售、求购地址：https://www.jiaokey.com/book/detail/13914051.html</w:t>
      </w:r>
    </w:p>
    <w:p>
      <w:r>
        <w:t>更多相关图书推荐：https://www.jiaokey.com</w:t>
      </w:r>
    </w:p>
    <w:p>
      <w:r>
        <w:t>毛兰编著；朱启赛翻译 其他作品：https://www.jiaokey.com/tag/毛兰编著；朱启赛翻译.html</w:t>
      </w:r>
    </w:p>
    <w:p>
      <w:r>
        <w:t>中国国际图书出版社 出版图书：https://www.jiaokey.com/tag/中国国际图书出版社.html</w:t>
      </w:r>
    </w:p>
    <w:p>
      <w:r>
        <w:t>关键词搜索：https://www.jiaokey.com/tag/重访“野人山”  “史迪威公路”2004年考察纪实.html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