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新闻与传播硕士（MJC）考试辅导用书  334新闻与传播专业综合能力复习指南</w:t>
      </w:r>
    </w:p>
    <w:p>
      <w:r>
        <w:rPr>
          <w:rFonts w:ascii="宋体" w:hAnsi="宋体" w:eastAsia="宋体"/>
          <w:sz w:val="24"/>
        </w:rPr>
        <w:t>科兴教育新闻学教学研究中心编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新闻与传播硕士（MJC）考试辅导用书  334新闻与传播专业综合能力复习指南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科兴教育新闻学教学研究中心编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本书出售、求购地址：https://www.jiaokey.com/book/detail/13914005.html</w:t>
      </w:r>
    </w:p>
    <w:p>
      <w:r>
        <w:t>更多相关图书推荐：https://www.jiaokey.com</w:t>
      </w:r>
    </w:p>
    <w:p>
      <w:r>
        <w:t>科兴教育新闻学教学研究中心编 其他作品：https://www.jiaokey.com/tag/科兴教育新闻学教学研究中心编.html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关键词搜索：https://www.jiaokey.com/tag/新闻与传播硕士（MJC）考试辅导用书  334新闻与传播专业综合能力复习指南.html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