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书名：南少林骨伤秘方验案</w:t>
      </w:r>
    </w:p>
    <w:p>
      <w:r>
        <w:t>作者：王和鸣主编；刘联群等副主编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总页数：241</w:t>
      </w:r>
    </w:p>
    <w:p>
      <w:r>
        <w:t>更多请访问教客网: www.jiaokey.com</w:t>
      </w:r>
    </w:p>
    <w:p>
      <w:r>
        <w:t>南少林骨伤秘方验案 评论地址：https://www.jiaokey.com/book/detail/13913998.html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