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乳腺超声影像报告与数据系统解读</w:t>
      </w:r>
    </w:p>
    <w:p>
      <w:r>
        <w:rPr>
          <w:rFonts w:ascii="宋体" w:hAnsi="宋体" w:eastAsia="宋体"/>
          <w:sz w:val="24"/>
        </w:rPr>
        <w:t>詹维伟，周建桥编著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乳腺超声影像报告与数据系统解读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詹维伟，周建桥编著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本书出售、求购地址：https://www.jiaokey.com/book/detail/13913995.html</w:t>
      </w:r>
    </w:p>
    <w:p>
      <w:r>
        <w:t>更多相关图书推荐：https://www.jiaokey.com</w:t>
      </w:r>
    </w:p>
    <w:p>
      <w:r>
        <w:t>詹维伟，周建桥编著 其他作品：https://www.jiaokey.com/tag/詹维伟，周建桥编著.html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关键词搜索：https://www.jiaokey.com/tag/乳腺超声影像报告与数据系统解读.html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