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  口腔颌面影像科分册</w:t>
      </w:r>
    </w:p>
    <w:p>
      <w:r>
        <w:rPr>
          <w:rFonts w:ascii="宋体" w:hAnsi="宋体" w:eastAsia="宋体"/>
          <w:sz w:val="24"/>
        </w:rPr>
        <w:t>王铁梅，余强主编；郑广宁等副主编；王铁梅等编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  口腔颌面影像科分册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王铁梅，余强主编；郑广宁等副主编；王铁梅等编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本书出售、求购地址：https://www.jiaokey.com/book/detail/13913974.html</w:t>
      </w:r>
    </w:p>
    <w:p>
      <w:r>
        <w:t>更多相关图书推荐：https://www.jiaokey.com</w:t>
      </w:r>
    </w:p>
    <w:p>
      <w:r>
        <w:t>王铁梅，余强主编；郑广宁等副主编；王铁梅等编 其他作品：https://www.jiaokey.com/tag/王铁梅，余强主编；郑广宁等副主编；王铁梅等编.html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关键词搜索：https://www.jiaokey.com/tag/口腔医学  口腔颌面影像科分册.html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