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形式追随生态  当代生态住宅表皮设计研究</w:t>
      </w:r>
    </w:p>
    <w:p>
      <w:r>
        <w:rPr>
          <w:rFonts w:ascii="宋体" w:hAnsi="宋体" w:eastAsia="宋体"/>
          <w:sz w:val="24"/>
        </w:rPr>
        <w:t>邓丰著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形式追随生态  当代生态住宅表皮设计研究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本书出售、求购地址：https://www.jiaokey.com/book/detail/13913971.html</w:t>
      </w:r>
    </w:p>
    <w:p>
      <w:r>
        <w:t>更多相关图书推荐：https://www.jiaokey.com</w:t>
      </w:r>
    </w:p>
    <w:p>
      <w:r>
        <w:t>邓丰著 其他作品：https://www.jiaokey.com/tag/邓丰著.html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关键词搜索：https://www.jiaokey.com/tag/形式追随生态  当代生态住宅表皮设计研究.html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