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食用本草纲目彩色图鉴</w:t>
      </w:r>
    </w:p>
    <w:p>
      <w:r>
        <w:rPr>
          <w:rFonts w:ascii="宋体" w:hAnsi="宋体" w:eastAsia="宋体"/>
          <w:sz w:val="24"/>
        </w:rPr>
        <w:t>韦桂宁，胡炳义主编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3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食用本草纲目彩色图鉴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韦桂宁，胡炳义主编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北京:军事医学科学出版社,2015.09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《本草纲目》-食物本草-图集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本书出售、求购地址：https://www.jiaokey.com/book/detail/13913970.html</w:t>
      </w:r>
    </w:p>
    <w:p>
      <w:r>
        <w:t>更多相关图书推荐：https://www.jiaokey.com</w:t>
      </w:r>
    </w:p>
    <w:p>
      <w:r>
        <w:t>韦桂宁，胡炳义主编 其他作品：https://www.jiaokey.com/tag/韦桂宁，胡炳义主编.html</w:t>
      </w:r>
    </w:p>
    <w:p>
      <w:r>
        <w:t>北京:军事医学科学出版社,2015.09 出版图书：https://www.jiaokey.com/tag/北京:军事医学科学出版社,2015.09.html</w:t>
      </w:r>
    </w:p>
    <w:p>
      <w:r>
        <w:t>关键词搜索：https://www.jiaokey.com/tag/《本草纲目》-食物本草-图集.html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