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“戒掉”的技术  改变习惯，掌控人生</w:t>
      </w:r>
    </w:p>
    <w:p>
      <w:r>
        <w:rPr>
          <w:rFonts w:ascii="宋体" w:hAnsi="宋体" w:eastAsia="宋体"/>
          <w:sz w:val="24"/>
        </w:rPr>
        <w:t>（日）美崎荣一郎著；严可婷译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“戒掉”的技术  改变习惯，掌控人生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（日）美崎荣一郎著；严可婷译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本书出售、求购地址：https://www.jiaokey.com/book/detail/13913932.html</w:t>
      </w:r>
    </w:p>
    <w:p>
      <w:r>
        <w:t>更多相关图书推荐：https://www.jiaokey.com</w:t>
      </w:r>
    </w:p>
    <w:p>
      <w:r>
        <w:t>（日）美崎荣一郎著；严可婷译 其他作品：https://www.jiaokey.com/tag/（日）美崎荣一郎著；严可婷译.html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关键词搜索：https://www.jiaokey.com/tag/“戒掉”的技术  改变习惯，掌控人生.html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