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易传通解  下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易传通解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本书出售、求购地址：https://www.jiaokey.com/book/detail/13913931.html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关键词搜索：https://www.jiaokey.com/tag/易传通解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