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易传通解  中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易传通解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本书出售、求购地址：https://www.jiaokey.com/book/detail/13913930.html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关键词搜索：https://www.jiaokey.com/tag/易传通解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