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可怕的现象之惊世奇闻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可怕的现象之惊世奇闻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本书出售、求购地址：https://www.jiaokey.com/book/detail/13913925.html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关键词搜索：https://www.jiaokey.com/tag/可怕的现象之惊世奇闻.html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