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植物富集效应与污染土壤植物修复技术</w:t>
      </w:r>
    </w:p>
    <w:p>
      <w:r>
        <w:rPr>
          <w:rFonts w:ascii="宋体" w:hAnsi="宋体" w:eastAsia="宋体"/>
          <w:sz w:val="24"/>
        </w:rPr>
        <w:t>任秀娟，杨文平，程亚南主编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植物富集效应与污染土壤植物修复技术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任秀娟，杨文平，程亚南主编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本书出售、求购地址：https://www.jiaokey.com/book/detail/13913924.html</w:t>
      </w:r>
    </w:p>
    <w:p>
      <w:r>
        <w:t>更多相关图书推荐：https://www.jiaokey.com</w:t>
      </w:r>
    </w:p>
    <w:p>
      <w:r>
        <w:t>任秀娟，杨文平，程亚南主编 其他作品：https://www.jiaokey.com/tag/任秀娟，杨文平，程亚南主编.html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关键词搜索：https://www.jiaokey.com/tag/植物富集效应与污染土壤植物修复技术.html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