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除非朝霞有一天赶上晚霞</w:t>
      </w:r>
    </w:p>
    <w:p>
      <w:r>
        <w:rPr>
          <w:rFonts w:ascii="宋体" w:hAnsi="宋体" w:eastAsia="宋体"/>
          <w:sz w:val="24"/>
        </w:rPr>
        <w:t>（俄）玛丽娜·茨维塔耶娃著；娄自良译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除非朝霞有一天赶上晚霞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（俄）玛丽娜·茨维塔耶娃著；娄自良译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本书出售、求购地址：https://www.jiaokey.com/book/detail/13913875.html</w:t>
      </w:r>
    </w:p>
    <w:p>
      <w:r>
        <w:t>更多相关图书推荐：https://www.jiaokey.com</w:t>
      </w:r>
    </w:p>
    <w:p>
      <w:r>
        <w:t>（俄）玛丽娜·茨维塔耶娃著；娄自良译 其他作品：https://www.jiaokey.com/tag/（俄）玛丽娜·茨维塔耶娃著；娄自良译.html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关键词搜索：https://www.jiaokey.com/tag/除非朝霞有一天赶上晚霞.html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