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书名：大陆老兵看台湾</w:t>
      </w:r>
    </w:p>
    <w:p>
      <w:r>
        <w:t>作者：瞿定国著</w:t>
      </w:r>
    </w:p>
    <w:p>
      <w:r>
        <w:t>出版社：北京:国防大学出版社,2015.10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大陆老兵看台湾 评论地址：https://www.jiaokey.com/book/detail/13913856.html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