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欧洲的能源自立  政策与实例</w:t>
      </w:r>
    </w:p>
    <w:p>
      <w:r>
        <w:rPr>
          <w:rFonts w:ascii="宋体" w:hAnsi="宋体" w:eastAsia="宋体"/>
          <w:sz w:val="24"/>
        </w:rPr>
        <w:t>（日）滝川薫编著；（日）村上敦等著；沈瑶，王倩娜译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欧洲的能源自立  政策与实例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（日）滝川薫编著；（日）村上敦等著；沈瑶，王倩娜译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本书出售、求购地址：https://www.jiaokey.com/book/detail/13913854.html</w:t>
      </w:r>
    </w:p>
    <w:p>
      <w:r>
        <w:t>更多相关图书推荐：https://www.jiaokey.com</w:t>
      </w:r>
    </w:p>
    <w:p>
      <w:r>
        <w:t>（日）滝川薫编著；（日）村上敦等著；沈瑶，王倩娜译 其他作品：https://www.jiaokey.com/tag/（日）滝川薫编著；（日）村上敦等著；沈瑶，王倩娜译.html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关键词搜索：https://www.jiaokey.com/tag/欧洲的能源自立  政策与实例.html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