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千年药香  中国药都樟树纪事</w:t>
      </w:r>
    </w:p>
    <w:p>
      <w:r>
        <w:rPr>
          <w:rFonts w:ascii="宋体" w:hAnsi="宋体" w:eastAsia="宋体"/>
          <w:sz w:val="24"/>
        </w:rPr>
        <w:t>欧阳娟著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千年药香  中国药都樟树纪事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本书出售、求购地址：https://www.jiaokey.com/book/detail/13913842.html</w:t>
      </w:r>
    </w:p>
    <w:p>
      <w:r>
        <w:t>更多相关图书推荐：https://www.jiaokey.com</w:t>
      </w:r>
    </w:p>
    <w:p>
      <w:r>
        <w:t>欧阳娟著 其他作品：https://www.jiaokey.com/tag/欧阳娟著.html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关键词搜索：https://www.jiaokey.com/tag/千年药香  中国药都樟树纪事.html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