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朱子学文献大系  近思录专辑  第3册  近思录传  近思录集解</w:t>
      </w:r>
    </w:p>
    <w:p>
      <w:r>
        <w:rPr>
          <w:rFonts w:ascii="宋体" w:hAnsi="宋体" w:eastAsia="宋体"/>
          <w:sz w:val="24"/>
        </w:rPr>
        <w:t>方笑一，戴扬本校点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朱子学文献大系  近思录专辑  第3册  近思录传  近思录集解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方笑一，戴扬本校点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本书出售、求购地址：https://www.jiaokey.com/book/detail/13913801.html</w:t>
      </w:r>
    </w:p>
    <w:p>
      <w:r>
        <w:t>更多相关图书推荐：https://www.jiaokey.com</w:t>
      </w:r>
    </w:p>
    <w:p>
      <w:r>
        <w:t>方笑一，戴扬本校点 其他作品：https://www.jiaokey.com/tag/方笑一，戴扬本校点.html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关键词搜索：https://www.jiaokey.com/tag/朱子学文献大系  近思录专辑  第3册  近思录传  近思录集解.html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