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大学英语四六级词汇  词根+词缀巧记忆  乱序版</w:t>
      </w:r>
    </w:p>
    <w:p>
      <w:r>
        <w:rPr>
          <w:rFonts w:ascii="宋体" w:hAnsi="宋体" w:eastAsia="宋体"/>
          <w:sz w:val="24"/>
        </w:rPr>
        <w:t>刘金龙，叶红卫主编；殷琦乐，陈双眉副主编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大学英语四六级词汇  词根+词缀巧记忆  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刘金龙，叶红卫主编；殷琦乐，陈双眉副主编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本书出售、求购地址：https://www.jiaokey.com/book/detail/13913794.html</w:t>
      </w:r>
    </w:p>
    <w:p>
      <w:r>
        <w:t>更多相关图书推荐：https://www.jiaokey.com</w:t>
      </w:r>
    </w:p>
    <w:p>
      <w:r>
        <w:t>刘金龙，叶红卫主编；殷琦乐，陈双眉副主编 其他作品：https://www.jiaokey.com/tag/刘金龙，叶红卫主编；殷琦乐，陈双眉副主编.html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关键词搜索：https://www.jiaokey.com/tag/大学英语四六级词汇  词根+词缀巧记忆  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