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考来考去都考这些新托业单词</w:t>
      </w:r>
    </w:p>
    <w:p>
      <w:r>
        <w:rPr>
          <w:rFonts w:ascii="宋体" w:hAnsi="宋体" w:eastAsia="宋体"/>
          <w:sz w:val="24"/>
        </w:rPr>
        <w:t>曾韦婕，张慈庭著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考来考去都考这些新托业单词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曾韦婕，张慈庭著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本书出售、求购地址：https://www.jiaokey.com/book/detail/13913782.html</w:t>
      </w:r>
    </w:p>
    <w:p>
      <w:r>
        <w:t>更多相关图书推荐：https://www.jiaokey.com</w:t>
      </w:r>
    </w:p>
    <w:p>
      <w:r>
        <w:t>曾韦婕，张慈庭著 其他作品：https://www.jiaokey.com/tag/曾韦婕，张慈庭著.html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关键词搜索：https://www.jiaokey.com/tag/考来考去都考这些新托业单词.html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