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旋转机械典型结构动力学相似设计理论与方法</w:t>
      </w:r>
    </w:p>
    <w:p>
      <w:r>
        <w:rPr>
          <w:rFonts w:ascii="宋体" w:hAnsi="宋体" w:eastAsia="宋体"/>
          <w:sz w:val="24"/>
        </w:rPr>
        <w:t>罗忠，刘永泉，王德友，韩清凯著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旋转机械典型结构动力学相似设计理论与方法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罗忠，刘永泉，王德友，韩清凯著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本书出售、求购地址：https://www.jiaokey.com/book/detail/13913756.html</w:t>
      </w:r>
    </w:p>
    <w:p>
      <w:r>
        <w:t>更多相关图书推荐：https://www.jiaokey.com</w:t>
      </w:r>
    </w:p>
    <w:p>
      <w:r>
        <w:t>罗忠，刘永泉，王德友，韩清凯著 其他作品：https://www.jiaokey.com/tag/罗忠，刘永泉，王德友，韩清凯著.html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关键词搜索：https://www.jiaokey.com/tag/旋转机械典型结构动力学相似设计理论与方法.html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