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图说用电安全管理与常见隐患辨识</w:t>
      </w:r>
    </w:p>
    <w:p>
      <w:r>
        <w:rPr>
          <w:rFonts w:ascii="宋体" w:hAnsi="宋体" w:eastAsia="宋体"/>
          <w:sz w:val="24"/>
        </w:rPr>
        <w:t>代宝乾，徐亚博主编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图说用电安全管理与常见隐患辨识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代宝乾，徐亚博主编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本书出售、求购地址：https://www.jiaokey.com/book/detail/13913735.html</w:t>
      </w:r>
    </w:p>
    <w:p>
      <w:r>
        <w:t>更多相关图书推荐：https://www.jiaokey.com</w:t>
      </w:r>
    </w:p>
    <w:p>
      <w:r>
        <w:t>代宝乾，徐亚博主编 其他作品：https://www.jiaokey.com/tag/代宝乾，徐亚博主编.html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关键词搜索：https://www.jiaokey.com/tag/图说用电安全管理与常见隐患辨识.html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