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书名：波达方向估计进展</w:t>
      </w:r>
    </w:p>
    <w:p>
      <w:r>
        <w:t>作者：（英）SATHISH CHANDRAN编著；周亚建，董春曦，闫书芳译</w:t>
      </w:r>
    </w:p>
    <w:p>
      <w:r>
        <w:t>出版社：北京:国防工业出版社,2015.10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波达方向估计进展 评论地址：https://www.jiaokey.com/book/detail/13913732.html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