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单片机及工程应用基础</w:t>
      </w:r>
    </w:p>
    <w:p>
      <w:r>
        <w:rPr>
          <w:rFonts w:ascii="宋体" w:hAnsi="宋体" w:eastAsia="宋体"/>
          <w:sz w:val="24"/>
        </w:rPr>
        <w:t>刘海成主编；曲贵波，张继东，张鹏副主编；葛洪军，欧阳斌林主审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单片机及工程应用基础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刘海成主编；曲贵波，张继东，张鹏副主编；葛洪军，欧阳斌林主审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本书出售、求购地址：https://www.jiaokey.com/book/detail/13913731.html</w:t>
      </w:r>
    </w:p>
    <w:p>
      <w:r>
        <w:t>更多相关图书推荐：https://www.jiaokey.com</w:t>
      </w:r>
    </w:p>
    <w:p>
      <w:r>
        <w:t>刘海成主编；曲贵波，张继东，张鹏副主编；葛洪军，欧阳斌林主审 其他作品：https://www.jiaokey.com/tag/刘海成主编；曲贵波，张继东，张鹏副主编；葛洪军，欧阳斌林主审.html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关键词搜索：https://www.jiaokey.com/tag/单片机及工程应用基础.html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