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电源变换基础及应用</w:t>
      </w:r>
    </w:p>
    <w:p>
      <w:r>
        <w:rPr>
          <w:rFonts w:ascii="宋体" w:hAnsi="宋体" w:eastAsia="宋体"/>
          <w:sz w:val="24"/>
        </w:rPr>
        <w:t>皇甫宜耿，马瑞卿，赵冬冬，梁波主编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电源变换基础及应用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皇甫宜耿，马瑞卿，赵冬冬，梁波主编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本书出售、求购地址：https://www.jiaokey.com/book/detail/13913714.html</w:t>
      </w:r>
    </w:p>
    <w:p>
      <w:r>
        <w:t>更多相关图书推荐：https://www.jiaokey.com</w:t>
      </w:r>
    </w:p>
    <w:p>
      <w:r>
        <w:t>皇甫宜耿，马瑞卿，赵冬冬，梁波主编 其他作品：https://www.jiaokey.com/tag/皇甫宜耿，马瑞卿，赵冬冬，梁波主编.html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关键词搜索：https://www.jiaokey.com/tag/电源变换基础及应用.html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