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路德侦探社  低语骷髅</w:t>
      </w:r>
    </w:p>
    <w:p>
      <w:r>
        <w:rPr>
          <w:rFonts w:ascii="宋体" w:hAnsi="宋体" w:eastAsia="宋体"/>
          <w:sz w:val="24"/>
        </w:rPr>
        <w:t>乔纳森，史特劳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3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路德侦探社  低语骷髅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乔纳森，史特劳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本书出售、求购地址：https://www.jiaokey.com/book/detail/13913682.html</w:t>
      </w:r>
    </w:p>
    <w:p>
      <w:r>
        <w:t>更多相关图书推荐：https://www.jiaokey.com</w:t>
      </w:r>
    </w:p>
    <w:p>
      <w:r>
        <w:t>乔纳森，史特劳 其他作品：https://www.jiaokey.com/tag/乔纳森，史特劳.html</w:t>
      </w:r>
    </w:p>
    <w:p>
      <w:r>
        <w:t>武汉:长江文艺出版社,2015.12 出版图书：https://www.jiaokey.com/tag/武汉:长江文艺出版社,2015.12.html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