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天竺心影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天竺心影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天竺心影.html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