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季羡林自选集  朗润集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季羡林自选集  朗润集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本书出售、求购地址：https://www.jiaokey.com/book/detail/13913677.html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关键词搜索：https://www.jiaokey.com/tag/季羡林自选集  朗润集.html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