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季羡林自选集  新生集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季羡林自选集  新生集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本书出售、求购地址：https://www.jiaokey.com/book/detail/13913676.html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关键词搜索：https://www.jiaokey.com/tag/季羡林自选集  新生集.html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