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牛棚杂忆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牛棚杂忆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本书出售、求购地址：https://www.jiaokey.com/book/detail/13913674.html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牛棚杂忆.html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