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书名：高校资助育人的探索与实践</w:t>
      </w:r>
    </w:p>
    <w:p>
      <w:r>
        <w:t>作者：梁国平，胥海军，杨驰，张丽梅主编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总页数：179</w:t>
      </w:r>
    </w:p>
    <w:p>
      <w:r>
        <w:t>更多请访问教客网: www.jiaokey.com</w:t>
      </w:r>
    </w:p>
    <w:p>
      <w:r>
        <w:t>高校资助育人的探索与实践 评论地址：https://www.jiaokey.com/book/detail/13913664.html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