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打造一个好政府</w:t>
      </w:r>
    </w:p>
    <w:p>
      <w:r>
        <w:rPr>
          <w:rFonts w:ascii="宋体" w:hAnsi="宋体" w:eastAsia="宋体"/>
          <w:sz w:val="24"/>
        </w:rPr>
        <w:t>（美）梅里利·S.格林德尔编；孟华，李彬译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打造一个好政府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（美）梅里利·S.格林德尔编；孟华，李彬译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本书出售、求购地址：https://www.jiaokey.com/book/detail/13913625.html</w:t>
      </w:r>
    </w:p>
    <w:p>
      <w:r>
        <w:t>更多相关图书推荐：https://www.jiaokey.com</w:t>
      </w:r>
    </w:p>
    <w:p>
      <w:r>
        <w:t>（美）梅里利·S.格林德尔编；孟华，李彬译 其他作品：https://www.jiaokey.com/tag/（美）梅里利·S.格林德尔编；孟华，李彬译.html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关键词搜索：https://www.jiaokey.com/tag/打造一个好政府.html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