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威廉·琼斯  东方学、历史比较语言学的先驱</w:t>
      </w:r>
    </w:p>
    <w:p>
      <w:r>
        <w:rPr>
          <w:rFonts w:ascii="宋体" w:hAnsi="宋体" w:eastAsia="宋体"/>
          <w:sz w:val="24"/>
        </w:rPr>
        <w:t>陈满华著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威廉·琼斯  东方学、历史比较语言学的先驱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本书出售、求购地址：https://www.jiaokey.com/book/detail/13913615.html</w:t>
      </w:r>
    </w:p>
    <w:p>
      <w:r>
        <w:t>更多相关图书推荐：https://www.jiaokey.com</w:t>
      </w:r>
    </w:p>
    <w:p>
      <w:r>
        <w:t>陈满华著 其他作品：https://www.jiaokey.com/tag/陈满华著.html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关键词搜索：https://www.jiaokey.com/tag/威廉·琼斯  东方学、历史比较语言学的先驱.html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