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流水车间与开放车间调度算法渐近分析</w:t>
      </w:r>
    </w:p>
    <w:p>
      <w:r>
        <w:rPr>
          <w:rFonts w:ascii="宋体" w:hAnsi="宋体" w:eastAsia="宋体"/>
          <w:sz w:val="24"/>
        </w:rPr>
        <w:t>白丹宇著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流水车间与开放车间调度算法渐近分析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白丹宇著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本书出售、求购地址：https://www.jiaokey.com/book/detail/13913599.html</w:t>
      </w:r>
    </w:p>
    <w:p>
      <w:r>
        <w:t>更多相关图书推荐：https://www.jiaokey.com</w:t>
      </w:r>
    </w:p>
    <w:p>
      <w:r>
        <w:t>白丹宇著 其他作品：https://www.jiaokey.com/tag/白丹宇著.html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关键词搜索：https://www.jiaokey.com/tag/流水车间与开放车间调度算法渐近分析.html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