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风靡世界的法国儿童益智创想游戏书  七巧板大全</w:t>
      </w:r>
    </w:p>
    <w:p>
      <w:r>
        <w:rPr>
          <w:rFonts w:ascii="宋体" w:hAnsi="宋体" w:eastAsia="宋体"/>
          <w:sz w:val="24"/>
        </w:rPr>
        <w:t>丹尼尔·培根，马丽君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风靡世界的法国儿童益智创想游戏书  七巧板大全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丹尼尔·培根，马丽君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本书出售、求购地址：https://www.jiaokey.com/book/detail/13913584.html</w:t>
      </w:r>
    </w:p>
    <w:p>
      <w:r>
        <w:t>更多相关图书推荐：https://www.jiaokey.com</w:t>
      </w:r>
    </w:p>
    <w:p>
      <w:r>
        <w:t>丹尼尔·培根，马丽君 其他作品：https://www.jiaokey.com/tag/丹尼尔·培根，马丽君.html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关键词搜索：https://www.jiaokey.com/tag/风靡世界的法国儿童益智创想游戏书  七巧板大全.html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