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简快身心积极疗法  下  升级版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简快身心积极疗法  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本书出售、求购地址：https://www.jiaokey.com/book/detail/13913581.html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关键词搜索：https://www.jiaokey.com/tag/简快身心积极疗法  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