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走向世界的中国文明丛书  蜡染</w:t>
      </w:r>
    </w:p>
    <w:p>
      <w:r>
        <w:rPr>
          <w:rFonts w:ascii="宋体" w:hAnsi="宋体" w:eastAsia="宋体"/>
          <w:sz w:val="24"/>
        </w:rPr>
        <w:t>邹登顺丛书主编；沈凤霞，符德民编著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走向世界的中国文明丛书  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邹登顺丛书主编；沈凤霞，符德民编著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本书出售、求购地址：https://www.jiaokey.com/book/detail/13913578.html</w:t>
      </w:r>
    </w:p>
    <w:p>
      <w:r>
        <w:t>更多相关图书推荐：https://www.jiaokey.com</w:t>
      </w:r>
    </w:p>
    <w:p>
      <w:r>
        <w:t>邹登顺丛书主编；沈凤霞，符德民编著 其他作品：https://www.jiaokey.com/tag/邹登顺丛书主编；沈凤霞，符德民编著.html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关键词搜索：https://www.jiaokey.com/tag/走向世界的中国文明丛书  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