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新东方大愚英语学习丛书  让生命绽放美丽  改变世界的50位名人  下  英汉对照</w:t>
      </w:r>
    </w:p>
    <w:p>
      <w:r>
        <w:rPr>
          <w:rFonts w:ascii="宋体" w:hAnsi="宋体" w:eastAsia="宋体"/>
          <w:sz w:val="24"/>
        </w:rPr>
        <w:t>《新东方英语》编辑部编著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新东方大愚英语学习丛书  让生命绽放美丽  改变世界的50位名人  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《新东方英语》编辑部编著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本书出售、求购地址：https://www.jiaokey.com/book/detail/13913575.html</w:t>
      </w:r>
    </w:p>
    <w:p>
      <w:r>
        <w:t>更多相关图书推荐：https://www.jiaokey.com</w:t>
      </w:r>
    </w:p>
    <w:p>
      <w:r>
        <w:t>《新东方英语》编辑部编著 其他作品：https://www.jiaokey.com/tag/《新东方英语》编辑部编著.html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关键词搜索：https://www.jiaokey.com/tag/新东方大愚英语学习丛书  让生命绽放美丽  改变世界的50位名人  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