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书名：随手查系列  颈肩腰腿痛全面调理随手查</w:t>
      </w:r>
    </w:p>
    <w:p>
      <w:r>
        <w:t>作者：李志刚主编</w:t>
      </w:r>
    </w:p>
    <w:p>
      <w:r>
        <w:t>出版社：新疆人民卫生出版社,2015.09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随手查系列  颈肩腰腿痛全面调理随手查 评论地址：https://www.jiaokey.com/book/detail/13913572.html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