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书名：金戈铁马繁花落  南北朝的动荡年代</w:t>
      </w:r>
    </w:p>
    <w:p>
      <w:r>
        <w:t>作者：张程著</w:t>
      </w:r>
    </w:p>
    <w:p>
      <w:r>
        <w:t>出版社：北京:群言出版社,2015.09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金戈铁马繁花落  南北朝的动荡年代 评论地址：https://www.jiaokey.com/book/detail/13913540.html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