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书名：孕前保健小百科</w:t>
      </w:r>
    </w:p>
    <w:p>
      <w:r>
        <w:t>作者：陈长青，朱红主编；刘利虹，张瑞华副主编；刘喜荣，孙莉，季海娜，王金勇等编著者</w:t>
      </w:r>
    </w:p>
    <w:p>
      <w:r>
        <w:t>出版社：北京：金盾出版社</w:t>
      </w:r>
    </w:p>
    <w:p>
      <w:r>
        <w:t>出版日期：2015.08</w:t>
      </w:r>
    </w:p>
    <w:p>
      <w:r>
        <w:t>总页数：324</w:t>
      </w:r>
    </w:p>
    <w:p>
      <w:r>
        <w:t>更多请访问教客网: www.jiaokey.com</w:t>
      </w:r>
    </w:p>
    <w:p>
      <w:r>
        <w:t>孕前保健小百科 评论地址：https://www.jiaokey.com/book/detail/13913512.html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