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如果你曾奋不顾身爱过一个人</w:t>
      </w:r>
    </w:p>
    <w:p>
      <w:r>
        <w:rPr>
          <w:rFonts w:ascii="宋体" w:hAnsi="宋体" w:eastAsia="宋体"/>
          <w:sz w:val="24"/>
        </w:rPr>
        <w:t>小岩井，烟波人长安等著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如果你曾奋不顾身爱过一个人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小岩井，烟波人长安等著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本书出售、求购地址：https://www.jiaokey.com/book/detail/13913502.html</w:t>
      </w:r>
    </w:p>
    <w:p>
      <w:r>
        <w:t>更多相关图书推荐：https://www.jiaokey.com</w:t>
      </w:r>
    </w:p>
    <w:p>
      <w:r>
        <w:t>小岩井，烟波人长安等著 其他作品：https://www.jiaokey.com/tag/小岩井，烟波人长安等著.html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关键词搜索：https://www.jiaokey.com/tag/如果你曾奋不顾身爱过一个人.html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