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餐馆店长如何带队伍</w:t>
      </w:r>
    </w:p>
    <w:p>
      <w:r>
        <w:t>作者：（日）加藤雅彥，工藤昌幸，黑部得善，须藤治久著；刘波译</w:t>
      </w:r>
    </w:p>
    <w:p>
      <w:r>
        <w:t>出版社：北京:东方出版社,2015.07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服务的细节  餐馆店长如何带队伍 评论地址：https://www.jiaokey.com/book/detail/13913498.html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