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书名：100种微波炉马克杯蛋糕  5分钟满足你的甜食爱恋</w:t>
      </w:r>
    </w:p>
    <w:p>
      <w:r>
        <w:t>作者：（美）莱斯利·比尔德拜克著；王敏译</w:t>
      </w:r>
    </w:p>
    <w:p>
      <w:r>
        <w:t>出版社：北京联合出版公司,2015.11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100种微波炉马克杯蛋糕  5分钟满足你的甜食爱恋 评论地址：https://www.jiaokey.com/book/detail/13913477.html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