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书名：少儿必读经典  科普知识问与答  超值彩图版</w:t>
      </w:r>
    </w:p>
    <w:p>
      <w:r>
        <w:t>作者：思远主编</w:t>
      </w:r>
    </w:p>
    <w:p>
      <w:r>
        <w:t>出版社：北京联合出版公司,2015.09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少儿必读经典  科普知识问与答  超值彩图版 评论地址：https://www.jiaokey.com/book/detail/13913473.html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