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中华刀剑拟人录  刀心剑魄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中华刀剑拟人录  刀心剑魄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本书出售、求购地址：https://www.jiaokey.com/book/detail/13913471.html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关键词搜索：https://www.jiaokey.com/tag/中华刀剑拟人录  刀心剑魄.html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